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DB5BB0">
      <w:pPr>
        <w:widowControl w:val="0"/>
        <w:adjustRightInd/>
        <w:snapToGrid/>
        <w:spacing w:line="240" w:lineRule="auto"/>
        <w:ind w:left="0" w:leftChars="0" w:firstLine="0" w:firstLineChars="0"/>
        <w:jc w:val="left"/>
        <w:outlineLvl w:val="9"/>
        <w:rPr>
          <w:rFonts w:hint="default" w:ascii="Times New Roman" w:hAnsi="Times New Roman" w:eastAsia="宋体" w:cs="Times New Roman"/>
          <w:b w:val="0"/>
          <w:bCs w:val="0"/>
          <w:color w:val="auto"/>
          <w:sz w:val="32"/>
          <w:szCs w:val="4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40"/>
          <w:highlight w:val="none"/>
          <w:lang w:val="en-US" w:eastAsia="zh-CN"/>
        </w:rPr>
        <w:t>附件2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32"/>
          <w:szCs w:val="40"/>
          <w:highlight w:val="none"/>
          <w:lang w:val="en-US" w:eastAsia="zh-CN"/>
        </w:rPr>
        <w:t xml:space="preserve"> </w:t>
      </w:r>
    </w:p>
    <w:p w14:paraId="3EE888D3">
      <w:pPr>
        <w:widowControl w:val="0"/>
        <w:adjustRightInd/>
        <w:snapToGrid/>
        <w:spacing w:line="240" w:lineRule="auto"/>
        <w:ind w:left="0" w:leftChars="0" w:firstLine="0" w:firstLineChars="0"/>
        <w:jc w:val="center"/>
        <w:outlineLvl w:val="9"/>
        <w:rPr>
          <w:rFonts w:hint="eastAsia" w:ascii="黑体" w:hAnsi="黑体" w:eastAsia="黑体" w:cs="黑体"/>
          <w:b w:val="0"/>
          <w:bCs w:val="0"/>
          <w:color w:val="auto"/>
          <w:sz w:val="32"/>
          <w:szCs w:val="40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40"/>
          <w:highlight w:val="none"/>
          <w:lang w:val="en-US" w:eastAsia="zh-CN"/>
        </w:rPr>
        <w:t>进一步整合优化回填图斑情况一览表</w:t>
      </w:r>
    </w:p>
    <w:tbl>
      <w:tblPr>
        <w:tblStyle w:val="88"/>
        <w:tblpPr w:leftFromText="180" w:rightFromText="180" w:vertAnchor="text" w:horzAnchor="page" w:tblpXSpec="center" w:tblpY="340"/>
        <w:tblOverlap w:val="never"/>
        <w:tblW w:w="907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7"/>
        <w:gridCol w:w="1036"/>
        <w:gridCol w:w="928"/>
        <w:gridCol w:w="995"/>
        <w:gridCol w:w="1016"/>
        <w:gridCol w:w="982"/>
        <w:gridCol w:w="941"/>
        <w:gridCol w:w="1077"/>
        <w:gridCol w:w="1241"/>
      </w:tblGrid>
      <w:tr w14:paraId="009E8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38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1DE4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国家下发天窗图斑</w:t>
            </w:r>
          </w:p>
        </w:tc>
        <w:tc>
          <w:tcPr>
            <w:tcW w:w="40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7542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已回填图斑</w:t>
            </w:r>
          </w:p>
        </w:tc>
        <w:tc>
          <w:tcPr>
            <w:tcW w:w="124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E352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备注</w:t>
            </w:r>
          </w:p>
        </w:tc>
      </w:tr>
      <w:tr w14:paraId="26C2B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8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8096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合计</w:t>
            </w:r>
          </w:p>
        </w:tc>
        <w:tc>
          <w:tcPr>
            <w:tcW w:w="19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9477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其中：永农图斑</w:t>
            </w:r>
          </w:p>
        </w:tc>
        <w:tc>
          <w:tcPr>
            <w:tcW w:w="19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C40D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合计</w:t>
            </w:r>
          </w:p>
        </w:tc>
        <w:tc>
          <w:tcPr>
            <w:tcW w:w="2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F6E8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其中：永农图斑</w:t>
            </w:r>
          </w:p>
        </w:tc>
        <w:tc>
          <w:tcPr>
            <w:tcW w:w="124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74E4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01999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041C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个数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E50B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面积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6ECE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个数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D349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面积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CE9B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个数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F2CE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面积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5B7F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个数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C81C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面积</w:t>
            </w:r>
          </w:p>
        </w:tc>
        <w:tc>
          <w:tcPr>
            <w:tcW w:w="124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A9595F">
            <w:pPr>
              <w:widowControl w:val="0"/>
              <w:spacing w:line="48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26042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56DB50">
            <w:pPr>
              <w:widowControl w:val="0"/>
              <w:spacing w:line="48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61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5ADA14">
            <w:pPr>
              <w:widowControl w:val="0"/>
              <w:spacing w:line="48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234.7公顷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5E4AD8">
            <w:pPr>
              <w:widowControl w:val="0"/>
              <w:spacing w:line="48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61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767660">
            <w:pPr>
              <w:widowControl w:val="0"/>
              <w:spacing w:line="48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234.7公顷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5E8202">
            <w:pPr>
              <w:keepNext w:val="0"/>
              <w:keepLines w:val="0"/>
              <w:widowControl/>
              <w:suppressLineNumbers w:val="0"/>
              <w:spacing w:line="48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12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4034E7">
            <w:pPr>
              <w:keepNext w:val="0"/>
              <w:keepLines w:val="0"/>
              <w:widowControl/>
              <w:suppressLineNumbers w:val="0"/>
              <w:spacing w:line="48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19.86公顷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FF111D">
            <w:pPr>
              <w:widowControl w:val="0"/>
              <w:spacing w:line="48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12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5642FE">
            <w:pPr>
              <w:widowControl w:val="0"/>
              <w:spacing w:line="48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19.86公顷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8A1C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其中天窗内永农面积占比超过90%的图斑共12个，国家建议回填</w:t>
            </w:r>
          </w:p>
        </w:tc>
      </w:tr>
      <w:tr w14:paraId="2EB1F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DFB6F4">
            <w:pPr>
              <w:widowControl w:val="0"/>
              <w:spacing w:line="48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AA53E3">
            <w:pPr>
              <w:widowControl w:val="0"/>
              <w:spacing w:line="48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B6388D">
            <w:pPr>
              <w:widowControl w:val="0"/>
              <w:spacing w:line="48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6B0224">
            <w:pPr>
              <w:widowControl w:val="0"/>
              <w:spacing w:line="48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3D5D0E">
            <w:pPr>
              <w:keepNext w:val="0"/>
              <w:keepLines w:val="0"/>
              <w:widowControl/>
              <w:suppressLineNumbers w:val="0"/>
              <w:spacing w:line="48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85FF50">
            <w:pPr>
              <w:keepNext w:val="0"/>
              <w:keepLines w:val="0"/>
              <w:widowControl/>
              <w:suppressLineNumbers w:val="0"/>
              <w:spacing w:line="48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ACBD36">
            <w:pPr>
              <w:widowControl w:val="0"/>
              <w:spacing w:line="48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28ABE9">
            <w:pPr>
              <w:widowControl w:val="0"/>
              <w:spacing w:line="48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AB521F">
            <w:pPr>
              <w:widowControl w:val="0"/>
              <w:spacing w:line="48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4BB9A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34F217">
            <w:pPr>
              <w:widowControl w:val="0"/>
              <w:spacing w:line="48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58C4ED">
            <w:pPr>
              <w:widowControl w:val="0"/>
              <w:spacing w:line="48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8D2FDD">
            <w:pPr>
              <w:widowControl w:val="0"/>
              <w:spacing w:line="48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3085BE">
            <w:pPr>
              <w:widowControl w:val="0"/>
              <w:spacing w:line="48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E6C6D5">
            <w:pPr>
              <w:keepNext w:val="0"/>
              <w:keepLines w:val="0"/>
              <w:widowControl/>
              <w:suppressLineNumbers w:val="0"/>
              <w:spacing w:line="48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322678">
            <w:pPr>
              <w:keepNext w:val="0"/>
              <w:keepLines w:val="0"/>
              <w:widowControl/>
              <w:suppressLineNumbers w:val="0"/>
              <w:spacing w:line="48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86557E">
            <w:pPr>
              <w:widowControl w:val="0"/>
              <w:spacing w:line="48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FA0B13">
            <w:pPr>
              <w:widowControl w:val="0"/>
              <w:spacing w:line="48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C440B6">
            <w:pPr>
              <w:widowControl w:val="0"/>
              <w:spacing w:line="48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6376A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957574">
            <w:pPr>
              <w:widowControl w:val="0"/>
              <w:spacing w:line="48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180AFD">
            <w:pPr>
              <w:widowControl w:val="0"/>
              <w:spacing w:line="48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D93E75">
            <w:pPr>
              <w:widowControl w:val="0"/>
              <w:spacing w:line="48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912E4A">
            <w:pPr>
              <w:widowControl w:val="0"/>
              <w:spacing w:line="48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1B7901">
            <w:pPr>
              <w:keepNext w:val="0"/>
              <w:keepLines w:val="0"/>
              <w:widowControl/>
              <w:suppressLineNumbers w:val="0"/>
              <w:spacing w:line="48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27DBF9">
            <w:pPr>
              <w:keepNext w:val="0"/>
              <w:keepLines w:val="0"/>
              <w:widowControl/>
              <w:suppressLineNumbers w:val="0"/>
              <w:spacing w:line="48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94A1F0">
            <w:pPr>
              <w:widowControl w:val="0"/>
              <w:spacing w:line="48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738519">
            <w:pPr>
              <w:widowControl w:val="0"/>
              <w:spacing w:line="48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220085">
            <w:pPr>
              <w:widowControl w:val="0"/>
              <w:spacing w:line="48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313EC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A308DD">
            <w:pPr>
              <w:widowControl w:val="0"/>
              <w:spacing w:line="48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A084A6">
            <w:pPr>
              <w:widowControl w:val="0"/>
              <w:spacing w:line="48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A6BF15">
            <w:pPr>
              <w:widowControl w:val="0"/>
              <w:spacing w:line="48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C91B47">
            <w:pPr>
              <w:widowControl w:val="0"/>
              <w:spacing w:line="48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480A18">
            <w:pPr>
              <w:keepNext w:val="0"/>
              <w:keepLines w:val="0"/>
              <w:widowControl/>
              <w:suppressLineNumbers w:val="0"/>
              <w:spacing w:line="48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C55C1C">
            <w:pPr>
              <w:keepNext w:val="0"/>
              <w:keepLines w:val="0"/>
              <w:widowControl/>
              <w:suppressLineNumbers w:val="0"/>
              <w:spacing w:line="48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F0A98A">
            <w:pPr>
              <w:widowControl w:val="0"/>
              <w:spacing w:line="48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1D1A5B">
            <w:pPr>
              <w:widowControl w:val="0"/>
              <w:spacing w:line="48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1D850A">
            <w:pPr>
              <w:widowControl w:val="0"/>
              <w:spacing w:line="48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41A59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8F60AB">
            <w:pPr>
              <w:widowControl w:val="0"/>
              <w:spacing w:line="48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B4865C">
            <w:pPr>
              <w:widowControl w:val="0"/>
              <w:spacing w:line="48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2EE2F0">
            <w:pPr>
              <w:widowControl w:val="0"/>
              <w:spacing w:line="48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E30ACB">
            <w:pPr>
              <w:widowControl w:val="0"/>
              <w:spacing w:line="48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6C0DDC">
            <w:pPr>
              <w:keepNext w:val="0"/>
              <w:keepLines w:val="0"/>
              <w:widowControl/>
              <w:suppressLineNumbers w:val="0"/>
              <w:spacing w:line="48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A844B6">
            <w:pPr>
              <w:keepNext w:val="0"/>
              <w:keepLines w:val="0"/>
              <w:widowControl/>
              <w:suppressLineNumbers w:val="0"/>
              <w:spacing w:line="48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BA09E8">
            <w:pPr>
              <w:widowControl w:val="0"/>
              <w:spacing w:line="48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B3A2DE">
            <w:pPr>
              <w:widowControl w:val="0"/>
              <w:spacing w:line="48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C1C12C">
            <w:pPr>
              <w:widowControl w:val="0"/>
              <w:spacing w:line="48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2BA0EF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E46270">
            <w:pPr>
              <w:widowControl w:val="0"/>
              <w:spacing w:line="48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C76B45">
            <w:pPr>
              <w:widowControl w:val="0"/>
              <w:spacing w:line="48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D85B42">
            <w:pPr>
              <w:widowControl w:val="0"/>
              <w:spacing w:line="48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3860C6">
            <w:pPr>
              <w:widowControl w:val="0"/>
              <w:spacing w:line="48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99CB10">
            <w:pPr>
              <w:keepNext w:val="0"/>
              <w:keepLines w:val="0"/>
              <w:widowControl/>
              <w:suppressLineNumbers w:val="0"/>
              <w:spacing w:line="48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D3F06D">
            <w:pPr>
              <w:keepNext w:val="0"/>
              <w:keepLines w:val="0"/>
              <w:widowControl/>
              <w:suppressLineNumbers w:val="0"/>
              <w:spacing w:line="48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1AB59E">
            <w:pPr>
              <w:widowControl w:val="0"/>
              <w:spacing w:line="48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2A68D3">
            <w:pPr>
              <w:widowControl w:val="0"/>
              <w:spacing w:line="48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118F29">
            <w:pPr>
              <w:widowControl w:val="0"/>
              <w:spacing w:line="48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</w:tbl>
    <w:p w14:paraId="34D43E90">
      <w:pPr>
        <w:rPr>
          <w:rFonts w:ascii="Calibri" w:hAnsi="Calibri" w:eastAsia="宋体" w:cs="Times New Roman"/>
        </w:rPr>
      </w:pPr>
    </w:p>
    <w:p w14:paraId="3B5D9D8E"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66"/>
      <w:lvlText w:val="%1."/>
      <w:lvlJc w:val="left"/>
      <w:pPr>
        <w:tabs>
          <w:tab w:val="left" w:pos="2040"/>
        </w:tabs>
        <w:ind w:left="2040" w:leftChars="800" w:hanging="360" w:hangingChars="20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48"/>
      <w:lvlText w:val="%1."/>
      <w:lvlJc w:val="left"/>
      <w:pPr>
        <w:tabs>
          <w:tab w:val="left" w:pos="1620"/>
        </w:tabs>
        <w:ind w:left="1620" w:leftChars="600" w:hanging="360" w:hangingChars="20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37"/>
      <w:lvlText w:val="%1."/>
      <w:lvlJc w:val="left"/>
      <w:pPr>
        <w:tabs>
          <w:tab w:val="left" w:pos="1200"/>
        </w:tabs>
        <w:ind w:left="1200" w:leftChars="400" w:hanging="360" w:hangingChars="200"/>
      </w:p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16"/>
      <w:lvlText w:val="%1."/>
      <w:lvlJc w:val="left"/>
      <w:pPr>
        <w:tabs>
          <w:tab w:val="left" w:pos="780"/>
        </w:tabs>
        <w:ind w:left="780" w:leftChars="200" w:hanging="360" w:hangingChars="200"/>
      </w:pPr>
    </w:lvl>
  </w:abstractNum>
  <w:abstractNum w:abstractNumId="4">
    <w:nsid w:val="FFFFFF80"/>
    <w:multiLevelType w:val="singleLevel"/>
    <w:tmpl w:val="FFFFFF80"/>
    <w:lvl w:ilvl="0" w:tentative="0">
      <w:start w:val="1"/>
      <w:numFmt w:val="bullet"/>
      <w:pStyle w:val="47"/>
      <w:lvlText w:val=""/>
      <w:lvlJc w:val="left"/>
      <w:pPr>
        <w:tabs>
          <w:tab w:val="left" w:pos="2040"/>
        </w:tabs>
        <w:ind w:left="2040" w:leftChars="800" w:hanging="360" w:hangingChars="200"/>
      </w:pPr>
      <w:rPr>
        <w:rFonts w:hint="default" w:ascii="Wingdings" w:hAnsi="Wingdings"/>
      </w:rPr>
    </w:lvl>
  </w:abstractNum>
  <w:abstractNum w:abstractNumId="5">
    <w:nsid w:val="FFFFFF81"/>
    <w:multiLevelType w:val="singleLevel"/>
    <w:tmpl w:val="FFFFFF81"/>
    <w:lvl w:ilvl="0" w:tentative="0">
      <w:start w:val="1"/>
      <w:numFmt w:val="bullet"/>
      <w:pStyle w:val="19"/>
      <w:lvlText w:val=""/>
      <w:lvlJc w:val="left"/>
      <w:pPr>
        <w:tabs>
          <w:tab w:val="left" w:pos="1620"/>
        </w:tabs>
        <w:ind w:left="1620" w:leftChars="600" w:hanging="360" w:hangingChars="200"/>
      </w:pPr>
      <w:rPr>
        <w:rFonts w:hint="default" w:ascii="Wingdings" w:hAnsi="Wingdings"/>
      </w:rPr>
    </w:lvl>
  </w:abstractNum>
  <w:abstractNum w:abstractNumId="6">
    <w:nsid w:val="FFFFFF82"/>
    <w:multiLevelType w:val="singleLevel"/>
    <w:tmpl w:val="FFFFFF82"/>
    <w:lvl w:ilvl="0" w:tentative="0">
      <w:start w:val="1"/>
      <w:numFmt w:val="bullet"/>
      <w:pStyle w:val="35"/>
      <w:lvlText w:val=""/>
      <w:lvlJc w:val="left"/>
      <w:pPr>
        <w:tabs>
          <w:tab w:val="left" w:pos="1200"/>
        </w:tabs>
        <w:ind w:left="1200" w:leftChars="400" w:hanging="360" w:hangingChars="200"/>
      </w:pPr>
      <w:rPr>
        <w:rFonts w:hint="default" w:ascii="Wingdings" w:hAnsi="Wingdings"/>
      </w:rPr>
    </w:lvl>
  </w:abstractNum>
  <w:abstractNum w:abstractNumId="7">
    <w:nsid w:val="FFFFFF83"/>
    <w:multiLevelType w:val="singleLevel"/>
    <w:tmpl w:val="FFFFFF83"/>
    <w:lvl w:ilvl="0" w:tentative="0">
      <w:start w:val="1"/>
      <w:numFmt w:val="bullet"/>
      <w:pStyle w:val="41"/>
      <w:lvlText w:val=""/>
      <w:lvlJc w:val="left"/>
      <w:pPr>
        <w:tabs>
          <w:tab w:val="left" w:pos="780"/>
        </w:tabs>
        <w:ind w:left="780" w:leftChars="200" w:hanging="360" w:hangingChars="200"/>
      </w:pPr>
      <w:rPr>
        <w:rFonts w:hint="default" w:ascii="Wingdings" w:hAnsi="Wingdings"/>
      </w:rPr>
    </w:lvl>
  </w:abstractNum>
  <w:abstractNum w:abstractNumId="8">
    <w:nsid w:val="FFFFFF88"/>
    <w:multiLevelType w:val="singleLevel"/>
    <w:tmpl w:val="FFFFFF88"/>
    <w:lvl w:ilvl="0" w:tentative="0">
      <w:start w:val="1"/>
      <w:numFmt w:val="decimal"/>
      <w:pStyle w:val="22"/>
      <w:lvlText w:val="%1."/>
      <w:lvlJc w:val="left"/>
      <w:pPr>
        <w:tabs>
          <w:tab w:val="left" w:pos="360"/>
        </w:tabs>
        <w:ind w:left="360" w:hanging="360" w:hangingChars="200"/>
      </w:pPr>
    </w:lvl>
  </w:abstractNum>
  <w:abstractNum w:abstractNumId="9">
    <w:nsid w:val="FFFFFF89"/>
    <w:multiLevelType w:val="singleLevel"/>
    <w:tmpl w:val="FFFFFF89"/>
    <w:lvl w:ilvl="0" w:tentative="0">
      <w:start w:val="1"/>
      <w:numFmt w:val="bullet"/>
      <w:pStyle w:val="26"/>
      <w:lvlText w:val=""/>
      <w:lvlJc w:val="left"/>
      <w:pPr>
        <w:tabs>
          <w:tab w:val="left" w:pos="360"/>
        </w:tabs>
        <w:ind w:left="360" w:hanging="360" w:hangingChars="200"/>
      </w:pPr>
      <w:rPr>
        <w:rFonts w:hint="default" w:ascii="Wingdings" w:hAnsi="Wingdings"/>
      </w:r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9"/>
  </w:num>
  <w:num w:numId="5">
    <w:abstractNumId w:val="6"/>
  </w:num>
  <w:num w:numId="6">
    <w:abstractNumId w:val="2"/>
  </w:num>
  <w:num w:numId="7">
    <w:abstractNumId w:val="7"/>
  </w:num>
  <w:num w:numId="8">
    <w:abstractNumId w:val="4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8478C0"/>
    <w:rsid w:val="00050A31"/>
    <w:rsid w:val="000716D2"/>
    <w:rsid w:val="00071AAB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49F0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91424"/>
    <w:rsid w:val="00AA2C77"/>
    <w:rsid w:val="00AC3FB9"/>
    <w:rsid w:val="00AC702A"/>
    <w:rsid w:val="00AD226F"/>
    <w:rsid w:val="00B13A52"/>
    <w:rsid w:val="00B24CF4"/>
    <w:rsid w:val="00B2699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76A4"/>
    <w:rsid w:val="00CA2C6C"/>
    <w:rsid w:val="00CC0600"/>
    <w:rsid w:val="00CC78AC"/>
    <w:rsid w:val="00CF7953"/>
    <w:rsid w:val="00D07232"/>
    <w:rsid w:val="00D10245"/>
    <w:rsid w:val="00D21BDD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011821D0"/>
    <w:rsid w:val="02C31E14"/>
    <w:rsid w:val="140E57F5"/>
    <w:rsid w:val="1FC105EB"/>
    <w:rsid w:val="24E82D87"/>
    <w:rsid w:val="298478C0"/>
    <w:rsid w:val="2FFA5973"/>
    <w:rsid w:val="338F59E9"/>
    <w:rsid w:val="3BA75B43"/>
    <w:rsid w:val="484E6031"/>
    <w:rsid w:val="4DD454D1"/>
    <w:rsid w:val="5AAD34F5"/>
    <w:rsid w:val="61C07B0C"/>
    <w:rsid w:val="64320A70"/>
    <w:rsid w:val="6E027492"/>
    <w:rsid w:val="75DE3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unhideWhenUsed="0" w:uiPriority="60" w:semiHidden="0" w:name="Light Shading Accent 5"/>
    <w:lsdException w:qFormat="1" w:unhideWhenUsed="0" w:uiPriority="61" w:semiHidden="0" w:name="Light List Accent 5"/>
    <w:lsdException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3"/>
    <w:qFormat/>
    <w:uiPriority w:val="0"/>
    <w:pPr>
      <w:keepNext/>
      <w:keepLines/>
      <w:spacing w:before="40" w:after="40" w:line="620" w:lineRule="exact"/>
      <w:outlineLvl w:val="0"/>
    </w:pPr>
    <w:rPr>
      <w:rFonts w:hint="default" w:ascii="方正小标宋简体" w:hAnsi="方正小标宋简体" w:eastAsia="方正小标宋简体" w:cstheme="majorBidi"/>
      <w:bCs/>
      <w:color w:val="000000" w:themeColor="text1"/>
      <w:sz w:val="44"/>
      <w:szCs w:val="32"/>
      <w:lang w:eastAsia="en-US"/>
      <w14:textFill>
        <w14:solidFill>
          <w14:schemeClr w14:val="tx1"/>
        </w14:solidFill>
      </w14:textFill>
    </w:rPr>
  </w:style>
  <w:style w:type="paragraph" w:styleId="6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b/>
      <w:bCs/>
      <w:sz w:val="32"/>
      <w:szCs w:val="32"/>
    </w:rPr>
  </w:style>
  <w:style w:type="paragraph" w:styleId="7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8">
    <w:name w:val="heading 4"/>
    <w:basedOn w:val="1"/>
    <w:next w:val="1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b/>
      <w:bCs/>
      <w:sz w:val="28"/>
      <w:szCs w:val="28"/>
    </w:rPr>
  </w:style>
  <w:style w:type="paragraph" w:styleId="9">
    <w:name w:val="heading 5"/>
    <w:basedOn w:val="1"/>
    <w:next w:val="1"/>
    <w:semiHidden/>
    <w:unhideWhenUsed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10">
    <w:name w:val="heading 6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5"/>
    </w:pPr>
    <w:rPr>
      <w:b/>
      <w:bCs/>
      <w:sz w:val="24"/>
      <w:szCs w:val="24"/>
    </w:rPr>
  </w:style>
  <w:style w:type="paragraph" w:styleId="11">
    <w:name w:val="heading 7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12">
    <w:name w:val="heading 8"/>
    <w:basedOn w:val="1"/>
    <w:next w:val="3"/>
    <w:semiHidden/>
    <w:unhideWhenUsed/>
    <w:qFormat/>
    <w:uiPriority w:val="0"/>
    <w:pPr>
      <w:keepNext/>
      <w:keepLines/>
      <w:jc w:val="left"/>
      <w:outlineLvl w:val="7"/>
    </w:pPr>
    <w:rPr>
      <w:rFonts w:hint="default" w:ascii="仿宋_GB2312" w:hAnsi="仿宋_GB2312" w:eastAsia="仿宋_GB2312" w:cstheme="majorBidi"/>
      <w:color w:val="000000" w:themeColor="text1"/>
      <w:sz w:val="32"/>
      <w:szCs w:val="24"/>
      <w:lang w:eastAsia="en-US"/>
      <w14:textFill>
        <w14:solidFill>
          <w14:schemeClr w14:val="tx1"/>
        </w14:solidFill>
      </w14:textFill>
    </w:rPr>
  </w:style>
  <w:style w:type="paragraph" w:styleId="13">
    <w:name w:val="heading 9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8"/>
    </w:pPr>
    <w:rPr>
      <w:szCs w:val="21"/>
    </w:rPr>
  </w:style>
  <w:style w:type="character" w:default="1" w:styleId="231">
    <w:name w:val="Default Paragraph Font"/>
    <w:semiHidden/>
    <w:qFormat/>
    <w:uiPriority w:val="0"/>
  </w:style>
  <w:style w:type="table" w:default="1" w:styleId="8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macro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 w:eastAsiaTheme="minorEastAsia"/>
      <w:kern w:val="2"/>
      <w:sz w:val="24"/>
      <w:szCs w:val="24"/>
      <w:lang w:val="en-US" w:eastAsia="zh-CN" w:bidi="ar-SA"/>
    </w:rPr>
  </w:style>
  <w:style w:type="paragraph" w:styleId="14">
    <w:name w:val="List 3"/>
    <w:basedOn w:val="1"/>
    <w:qFormat/>
    <w:uiPriority w:val="0"/>
    <w:pPr>
      <w:ind w:left="100" w:leftChars="400" w:hanging="200" w:hangingChars="200"/>
    </w:pPr>
  </w:style>
  <w:style w:type="paragraph" w:styleId="15">
    <w:name w:val="toc 7"/>
    <w:basedOn w:val="1"/>
    <w:next w:val="1"/>
    <w:qFormat/>
    <w:uiPriority w:val="0"/>
    <w:pPr>
      <w:ind w:left="2520" w:leftChars="1200"/>
    </w:pPr>
  </w:style>
  <w:style w:type="paragraph" w:styleId="16">
    <w:name w:val="List Number 2"/>
    <w:basedOn w:val="1"/>
    <w:qFormat/>
    <w:uiPriority w:val="0"/>
    <w:pPr>
      <w:numPr>
        <w:ilvl w:val="0"/>
        <w:numId w:val="1"/>
      </w:numPr>
    </w:pPr>
  </w:style>
  <w:style w:type="paragraph" w:styleId="17">
    <w:name w:val="table of authorities"/>
    <w:basedOn w:val="1"/>
    <w:next w:val="1"/>
    <w:qFormat/>
    <w:uiPriority w:val="0"/>
    <w:pPr>
      <w:ind w:left="420" w:leftChars="200"/>
    </w:pPr>
  </w:style>
  <w:style w:type="paragraph" w:styleId="18">
    <w:name w:val="Note Heading"/>
    <w:basedOn w:val="1"/>
    <w:next w:val="1"/>
    <w:qFormat/>
    <w:uiPriority w:val="0"/>
    <w:pPr>
      <w:jc w:val="center"/>
    </w:pPr>
  </w:style>
  <w:style w:type="paragraph" w:styleId="19">
    <w:name w:val="List Bullet 4"/>
    <w:basedOn w:val="1"/>
    <w:qFormat/>
    <w:uiPriority w:val="0"/>
    <w:pPr>
      <w:numPr>
        <w:ilvl w:val="0"/>
        <w:numId w:val="2"/>
      </w:numPr>
    </w:pPr>
  </w:style>
  <w:style w:type="paragraph" w:styleId="20">
    <w:name w:val="index 8"/>
    <w:basedOn w:val="1"/>
    <w:next w:val="1"/>
    <w:qFormat/>
    <w:uiPriority w:val="0"/>
    <w:pPr>
      <w:ind w:left="1400" w:leftChars="1400"/>
    </w:pPr>
  </w:style>
  <w:style w:type="paragraph" w:styleId="21">
    <w:name w:val="E-mail Signature"/>
    <w:basedOn w:val="1"/>
    <w:qFormat/>
    <w:uiPriority w:val="0"/>
  </w:style>
  <w:style w:type="paragraph" w:styleId="22">
    <w:name w:val="List Number"/>
    <w:basedOn w:val="1"/>
    <w:qFormat/>
    <w:uiPriority w:val="0"/>
    <w:pPr>
      <w:numPr>
        <w:ilvl w:val="0"/>
        <w:numId w:val="3"/>
      </w:numPr>
    </w:pPr>
  </w:style>
  <w:style w:type="paragraph" w:styleId="23">
    <w:name w:val="Normal Indent"/>
    <w:basedOn w:val="1"/>
    <w:qFormat/>
    <w:uiPriority w:val="0"/>
    <w:pPr>
      <w:ind w:firstLine="420" w:firstLineChars="200"/>
    </w:pPr>
  </w:style>
  <w:style w:type="paragraph" w:styleId="24">
    <w:name w:val="caption"/>
    <w:basedOn w:val="1"/>
    <w:next w:val="1"/>
    <w:semiHidden/>
    <w:unhideWhenUsed/>
    <w:qFormat/>
    <w:uiPriority w:val="0"/>
    <w:rPr>
      <w:rFonts w:ascii="Arial" w:hAnsi="Arial" w:eastAsia="黑体" w:cs="Arial"/>
      <w:sz w:val="20"/>
    </w:rPr>
  </w:style>
  <w:style w:type="paragraph" w:styleId="25">
    <w:name w:val="index 5"/>
    <w:basedOn w:val="1"/>
    <w:next w:val="1"/>
    <w:qFormat/>
    <w:uiPriority w:val="0"/>
    <w:pPr>
      <w:ind w:left="800" w:leftChars="800"/>
    </w:pPr>
  </w:style>
  <w:style w:type="paragraph" w:styleId="26">
    <w:name w:val="List Bullet"/>
    <w:basedOn w:val="1"/>
    <w:qFormat/>
    <w:uiPriority w:val="0"/>
    <w:pPr>
      <w:numPr>
        <w:ilvl w:val="0"/>
        <w:numId w:val="4"/>
      </w:numPr>
    </w:pPr>
  </w:style>
  <w:style w:type="paragraph" w:styleId="27">
    <w:name w:val="envelope address"/>
    <w:basedOn w:val="1"/>
    <w:qFormat/>
    <w:uiPriority w:val="0"/>
    <w:pPr>
      <w:framePr w:w="7920" w:h="1980" w:hRule="exact" w:hSpace="180" w:wrap="auto" w:vAnchor="margin" w:hAnchor="page" w:xAlign="center" w:yAlign="bottom"/>
      <w:snapToGrid w:val="0"/>
      <w:ind w:left="100" w:leftChars="1400"/>
    </w:pPr>
    <w:rPr>
      <w:rFonts w:ascii="Arial" w:hAnsi="Arial" w:cs="Arial"/>
      <w:sz w:val="24"/>
      <w:szCs w:val="24"/>
    </w:rPr>
  </w:style>
  <w:style w:type="paragraph" w:styleId="28">
    <w:name w:val="Document Map"/>
    <w:basedOn w:val="1"/>
    <w:qFormat/>
    <w:uiPriority w:val="0"/>
    <w:pPr>
      <w:shd w:val="clear" w:color="auto" w:fill="000080"/>
    </w:pPr>
  </w:style>
  <w:style w:type="paragraph" w:styleId="29">
    <w:name w:val="toa heading"/>
    <w:basedOn w:val="1"/>
    <w:next w:val="1"/>
    <w:qFormat/>
    <w:uiPriority w:val="0"/>
    <w:pPr>
      <w:spacing w:before="120"/>
    </w:pPr>
    <w:rPr>
      <w:rFonts w:ascii="Arial" w:hAnsi="Arial" w:cs="Arial"/>
      <w:sz w:val="24"/>
      <w:szCs w:val="24"/>
    </w:rPr>
  </w:style>
  <w:style w:type="paragraph" w:styleId="30">
    <w:name w:val="annotation text"/>
    <w:basedOn w:val="1"/>
    <w:qFormat/>
    <w:uiPriority w:val="0"/>
    <w:pPr>
      <w:jc w:val="left"/>
    </w:pPr>
  </w:style>
  <w:style w:type="paragraph" w:styleId="31">
    <w:name w:val="index 6"/>
    <w:basedOn w:val="1"/>
    <w:next w:val="1"/>
    <w:qFormat/>
    <w:uiPriority w:val="0"/>
    <w:pPr>
      <w:ind w:left="1000" w:leftChars="1000"/>
    </w:pPr>
  </w:style>
  <w:style w:type="paragraph" w:styleId="32">
    <w:name w:val="Salutation"/>
    <w:basedOn w:val="1"/>
    <w:next w:val="1"/>
    <w:qFormat/>
    <w:uiPriority w:val="0"/>
  </w:style>
  <w:style w:type="paragraph" w:styleId="33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34">
    <w:name w:val="Closing"/>
    <w:basedOn w:val="1"/>
    <w:qFormat/>
    <w:uiPriority w:val="0"/>
    <w:pPr>
      <w:ind w:left="100" w:leftChars="2100"/>
    </w:pPr>
  </w:style>
  <w:style w:type="paragraph" w:styleId="35">
    <w:name w:val="List Bullet 3"/>
    <w:basedOn w:val="1"/>
    <w:qFormat/>
    <w:uiPriority w:val="0"/>
    <w:pPr>
      <w:numPr>
        <w:ilvl w:val="0"/>
        <w:numId w:val="5"/>
      </w:numPr>
    </w:pPr>
  </w:style>
  <w:style w:type="paragraph" w:styleId="36">
    <w:name w:val="Body Text Indent"/>
    <w:basedOn w:val="1"/>
    <w:qFormat/>
    <w:uiPriority w:val="0"/>
    <w:pPr>
      <w:spacing w:after="120"/>
      <w:ind w:left="420" w:leftChars="200"/>
    </w:pPr>
  </w:style>
  <w:style w:type="paragraph" w:styleId="37">
    <w:name w:val="List Number 3"/>
    <w:basedOn w:val="1"/>
    <w:qFormat/>
    <w:uiPriority w:val="0"/>
    <w:pPr>
      <w:numPr>
        <w:ilvl w:val="0"/>
        <w:numId w:val="6"/>
      </w:numPr>
    </w:pPr>
  </w:style>
  <w:style w:type="paragraph" w:styleId="38">
    <w:name w:val="List 2"/>
    <w:basedOn w:val="1"/>
    <w:qFormat/>
    <w:uiPriority w:val="0"/>
    <w:pPr>
      <w:ind w:left="100" w:leftChars="200" w:hanging="200" w:hangingChars="200"/>
    </w:pPr>
  </w:style>
  <w:style w:type="paragraph" w:styleId="39">
    <w:name w:val="List Continue"/>
    <w:basedOn w:val="1"/>
    <w:qFormat/>
    <w:uiPriority w:val="0"/>
    <w:pPr>
      <w:spacing w:after="120"/>
      <w:ind w:left="420" w:leftChars="200"/>
    </w:pPr>
  </w:style>
  <w:style w:type="paragraph" w:styleId="40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41">
    <w:name w:val="List Bullet 2"/>
    <w:basedOn w:val="1"/>
    <w:uiPriority w:val="0"/>
    <w:pPr>
      <w:numPr>
        <w:ilvl w:val="0"/>
        <w:numId w:val="7"/>
      </w:numPr>
    </w:pPr>
  </w:style>
  <w:style w:type="paragraph" w:styleId="42">
    <w:name w:val="HTML Address"/>
    <w:basedOn w:val="1"/>
    <w:qFormat/>
    <w:uiPriority w:val="0"/>
    <w:rPr>
      <w:i/>
      <w:iCs/>
    </w:rPr>
  </w:style>
  <w:style w:type="paragraph" w:styleId="43">
    <w:name w:val="index 4"/>
    <w:basedOn w:val="1"/>
    <w:next w:val="1"/>
    <w:qFormat/>
    <w:uiPriority w:val="0"/>
    <w:pPr>
      <w:ind w:left="600" w:leftChars="600"/>
    </w:pPr>
  </w:style>
  <w:style w:type="paragraph" w:styleId="44">
    <w:name w:val="toc 5"/>
    <w:basedOn w:val="1"/>
    <w:next w:val="1"/>
    <w:qFormat/>
    <w:uiPriority w:val="0"/>
    <w:pPr>
      <w:ind w:left="1680" w:leftChars="800"/>
    </w:pPr>
  </w:style>
  <w:style w:type="paragraph" w:styleId="45">
    <w:name w:val="toc 3"/>
    <w:basedOn w:val="1"/>
    <w:next w:val="1"/>
    <w:qFormat/>
    <w:uiPriority w:val="0"/>
    <w:pPr>
      <w:ind w:left="840" w:leftChars="400"/>
    </w:pPr>
  </w:style>
  <w:style w:type="paragraph" w:styleId="46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47">
    <w:name w:val="List Bullet 5"/>
    <w:basedOn w:val="1"/>
    <w:qFormat/>
    <w:uiPriority w:val="0"/>
    <w:pPr>
      <w:numPr>
        <w:ilvl w:val="0"/>
        <w:numId w:val="8"/>
      </w:numPr>
    </w:pPr>
  </w:style>
  <w:style w:type="paragraph" w:styleId="48">
    <w:name w:val="List Number 4"/>
    <w:basedOn w:val="1"/>
    <w:qFormat/>
    <w:uiPriority w:val="0"/>
    <w:pPr>
      <w:numPr>
        <w:ilvl w:val="0"/>
        <w:numId w:val="9"/>
      </w:numPr>
    </w:pPr>
  </w:style>
  <w:style w:type="paragraph" w:styleId="49">
    <w:name w:val="toc 8"/>
    <w:basedOn w:val="1"/>
    <w:next w:val="1"/>
    <w:qFormat/>
    <w:uiPriority w:val="0"/>
    <w:pPr>
      <w:ind w:left="2940" w:leftChars="1400"/>
    </w:pPr>
  </w:style>
  <w:style w:type="paragraph" w:styleId="50">
    <w:name w:val="index 3"/>
    <w:basedOn w:val="1"/>
    <w:next w:val="1"/>
    <w:qFormat/>
    <w:uiPriority w:val="0"/>
    <w:pPr>
      <w:ind w:left="400" w:leftChars="400"/>
    </w:pPr>
  </w:style>
  <w:style w:type="paragraph" w:styleId="51">
    <w:name w:val="Date"/>
    <w:basedOn w:val="1"/>
    <w:next w:val="1"/>
    <w:qFormat/>
    <w:uiPriority w:val="0"/>
    <w:pPr>
      <w:ind w:left="100" w:leftChars="2500"/>
    </w:pPr>
  </w:style>
  <w:style w:type="paragraph" w:styleId="52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53">
    <w:name w:val="endnote text"/>
    <w:basedOn w:val="1"/>
    <w:qFormat/>
    <w:uiPriority w:val="0"/>
    <w:pPr>
      <w:snapToGrid w:val="0"/>
      <w:jc w:val="left"/>
    </w:pPr>
  </w:style>
  <w:style w:type="paragraph" w:styleId="54">
    <w:name w:val="List Continue 5"/>
    <w:basedOn w:val="1"/>
    <w:qFormat/>
    <w:uiPriority w:val="0"/>
    <w:pPr>
      <w:spacing w:after="120"/>
      <w:ind w:left="2100" w:leftChars="1000"/>
    </w:pPr>
  </w:style>
  <w:style w:type="paragraph" w:styleId="55">
    <w:name w:val="Balloon Text"/>
    <w:basedOn w:val="1"/>
    <w:qFormat/>
    <w:uiPriority w:val="0"/>
    <w:rPr>
      <w:sz w:val="16"/>
      <w:szCs w:val="16"/>
    </w:rPr>
  </w:style>
  <w:style w:type="paragraph" w:styleId="5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7">
    <w:name w:val="envelope return"/>
    <w:basedOn w:val="1"/>
    <w:qFormat/>
    <w:uiPriority w:val="0"/>
    <w:pPr>
      <w:snapToGrid w:val="0"/>
    </w:pPr>
    <w:rPr>
      <w:rFonts w:ascii="Arial" w:hAnsi="Arial" w:cs="Arial"/>
    </w:rPr>
  </w:style>
  <w:style w:type="paragraph" w:styleId="58">
    <w:name w:val="head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9">
    <w:name w:val="Signature"/>
    <w:basedOn w:val="1"/>
    <w:qFormat/>
    <w:uiPriority w:val="0"/>
    <w:pPr>
      <w:ind w:left="100" w:leftChars="2100"/>
    </w:pPr>
  </w:style>
  <w:style w:type="paragraph" w:styleId="60">
    <w:name w:val="toc 1"/>
    <w:basedOn w:val="1"/>
    <w:next w:val="1"/>
    <w:qFormat/>
    <w:uiPriority w:val="0"/>
  </w:style>
  <w:style w:type="paragraph" w:styleId="61">
    <w:name w:val="List Continue 4"/>
    <w:basedOn w:val="1"/>
    <w:qFormat/>
    <w:uiPriority w:val="0"/>
    <w:pPr>
      <w:spacing w:after="120"/>
      <w:ind w:left="1680" w:leftChars="800"/>
    </w:pPr>
  </w:style>
  <w:style w:type="paragraph" w:styleId="62">
    <w:name w:val="toc 4"/>
    <w:basedOn w:val="1"/>
    <w:next w:val="1"/>
    <w:uiPriority w:val="0"/>
    <w:pPr>
      <w:ind w:left="1260" w:leftChars="600"/>
    </w:pPr>
  </w:style>
  <w:style w:type="paragraph" w:styleId="63">
    <w:name w:val="index heading"/>
    <w:basedOn w:val="1"/>
    <w:next w:val="64"/>
    <w:qFormat/>
    <w:uiPriority w:val="0"/>
    <w:rPr>
      <w:rFonts w:ascii="Arial" w:hAnsi="Arial" w:cs="Arial"/>
      <w:b/>
      <w:bCs/>
    </w:rPr>
  </w:style>
  <w:style w:type="paragraph" w:styleId="64">
    <w:name w:val="index 1"/>
    <w:basedOn w:val="1"/>
    <w:next w:val="1"/>
    <w:uiPriority w:val="0"/>
  </w:style>
  <w:style w:type="paragraph" w:styleId="65">
    <w:name w:val="Subtitle"/>
    <w:basedOn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paragraph" w:styleId="66">
    <w:name w:val="List Number 5"/>
    <w:basedOn w:val="1"/>
    <w:qFormat/>
    <w:uiPriority w:val="0"/>
    <w:pPr>
      <w:numPr>
        <w:ilvl w:val="0"/>
        <w:numId w:val="10"/>
      </w:numPr>
    </w:pPr>
  </w:style>
  <w:style w:type="paragraph" w:styleId="67">
    <w:name w:val="List"/>
    <w:basedOn w:val="1"/>
    <w:qFormat/>
    <w:uiPriority w:val="0"/>
    <w:pPr>
      <w:ind w:left="200" w:hanging="200" w:hangingChars="200"/>
    </w:pPr>
  </w:style>
  <w:style w:type="paragraph" w:styleId="68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69">
    <w:name w:val="toc 6"/>
    <w:basedOn w:val="1"/>
    <w:next w:val="1"/>
    <w:qFormat/>
    <w:uiPriority w:val="0"/>
    <w:pPr>
      <w:ind w:left="2100" w:leftChars="1000"/>
    </w:pPr>
  </w:style>
  <w:style w:type="paragraph" w:styleId="70">
    <w:name w:val="List 5"/>
    <w:basedOn w:val="1"/>
    <w:qFormat/>
    <w:uiPriority w:val="0"/>
    <w:pPr>
      <w:ind w:left="100" w:leftChars="800" w:hanging="200" w:hangingChars="200"/>
    </w:pPr>
  </w:style>
  <w:style w:type="paragraph" w:styleId="71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72">
    <w:name w:val="index 7"/>
    <w:basedOn w:val="1"/>
    <w:next w:val="1"/>
    <w:qFormat/>
    <w:uiPriority w:val="0"/>
    <w:pPr>
      <w:ind w:left="1200" w:leftChars="1200"/>
    </w:pPr>
  </w:style>
  <w:style w:type="paragraph" w:styleId="73">
    <w:name w:val="index 9"/>
    <w:basedOn w:val="1"/>
    <w:next w:val="1"/>
    <w:qFormat/>
    <w:uiPriority w:val="0"/>
    <w:pPr>
      <w:ind w:left="1600" w:leftChars="1600"/>
    </w:pPr>
  </w:style>
  <w:style w:type="paragraph" w:styleId="74">
    <w:name w:val="table of figures"/>
    <w:basedOn w:val="1"/>
    <w:next w:val="1"/>
    <w:qFormat/>
    <w:uiPriority w:val="0"/>
    <w:pPr>
      <w:ind w:leftChars="200" w:hanging="200" w:hangingChars="200"/>
    </w:pPr>
  </w:style>
  <w:style w:type="paragraph" w:styleId="75">
    <w:name w:val="toc 2"/>
    <w:basedOn w:val="1"/>
    <w:next w:val="1"/>
    <w:qFormat/>
    <w:uiPriority w:val="0"/>
    <w:pPr>
      <w:ind w:left="420" w:leftChars="200"/>
    </w:pPr>
  </w:style>
  <w:style w:type="paragraph" w:styleId="76">
    <w:name w:val="toc 9"/>
    <w:basedOn w:val="1"/>
    <w:next w:val="1"/>
    <w:qFormat/>
    <w:uiPriority w:val="0"/>
    <w:pPr>
      <w:ind w:left="3360" w:leftChars="1600"/>
    </w:pPr>
  </w:style>
  <w:style w:type="paragraph" w:styleId="77">
    <w:name w:val="Body Text 2"/>
    <w:basedOn w:val="1"/>
    <w:qFormat/>
    <w:uiPriority w:val="0"/>
    <w:pPr>
      <w:spacing w:after="120" w:line="480" w:lineRule="auto"/>
    </w:pPr>
  </w:style>
  <w:style w:type="paragraph" w:styleId="78">
    <w:name w:val="List 4"/>
    <w:basedOn w:val="1"/>
    <w:qFormat/>
    <w:uiPriority w:val="0"/>
    <w:pPr>
      <w:ind w:left="100" w:leftChars="600" w:hanging="200" w:hangingChars="200"/>
    </w:pPr>
  </w:style>
  <w:style w:type="paragraph" w:styleId="79">
    <w:name w:val="List Continue 2"/>
    <w:basedOn w:val="1"/>
    <w:qFormat/>
    <w:uiPriority w:val="0"/>
    <w:pPr>
      <w:spacing w:after="120"/>
      <w:ind w:left="840" w:leftChars="400"/>
    </w:pPr>
  </w:style>
  <w:style w:type="paragraph" w:styleId="80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 w:cs="Arial"/>
      <w:sz w:val="24"/>
      <w:szCs w:val="24"/>
    </w:rPr>
  </w:style>
  <w:style w:type="paragraph" w:styleId="81">
    <w:name w:val="HTML Preformatted"/>
    <w:basedOn w:val="1"/>
    <w:qFormat/>
    <w:uiPriority w:val="0"/>
    <w:rPr>
      <w:rFonts w:ascii="Courier New" w:hAnsi="Courier New" w:cs="Courier New"/>
      <w:sz w:val="20"/>
    </w:rPr>
  </w:style>
  <w:style w:type="paragraph" w:styleId="82">
    <w:name w:val="Normal (Web)"/>
    <w:basedOn w:val="1"/>
    <w:qFormat/>
    <w:uiPriority w:val="0"/>
    <w:rPr>
      <w:sz w:val="24"/>
      <w:szCs w:val="24"/>
    </w:rPr>
  </w:style>
  <w:style w:type="paragraph" w:styleId="83">
    <w:name w:val="List Continue 3"/>
    <w:basedOn w:val="1"/>
    <w:qFormat/>
    <w:uiPriority w:val="0"/>
    <w:pPr>
      <w:spacing w:after="120"/>
      <w:ind w:left="1260" w:leftChars="600"/>
    </w:pPr>
  </w:style>
  <w:style w:type="paragraph" w:styleId="84">
    <w:name w:val="index 2"/>
    <w:basedOn w:val="1"/>
    <w:next w:val="1"/>
    <w:qFormat/>
    <w:uiPriority w:val="0"/>
    <w:pPr>
      <w:ind w:left="200" w:leftChars="200"/>
    </w:pPr>
  </w:style>
  <w:style w:type="paragraph" w:styleId="85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86">
    <w:name w:val="annotation subject"/>
    <w:basedOn w:val="30"/>
    <w:next w:val="30"/>
    <w:qFormat/>
    <w:uiPriority w:val="0"/>
    <w:rPr>
      <w:b/>
      <w:bCs/>
    </w:rPr>
  </w:style>
  <w:style w:type="paragraph" w:styleId="87">
    <w:name w:val="Body Text First Indent 2"/>
    <w:basedOn w:val="36"/>
    <w:qFormat/>
    <w:uiPriority w:val="0"/>
    <w:pPr>
      <w:ind w:firstLine="420" w:firstLineChars="200"/>
    </w:pPr>
  </w:style>
  <w:style w:type="table" w:styleId="89">
    <w:name w:val="Table Grid"/>
    <w:basedOn w:val="8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90">
    <w:name w:val="Table Theme"/>
    <w:basedOn w:val="88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91">
    <w:name w:val="Table Colorful 1"/>
    <w:basedOn w:val="88"/>
    <w:qFormat/>
    <w:uiPriority w:val="0"/>
    <w:pPr>
      <w:widowControl w:val="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92">
    <w:name w:val="Table Colorful 2"/>
    <w:basedOn w:val="88"/>
    <w:qFormat/>
    <w:uiPriority w:val="0"/>
    <w:pPr>
      <w:widowControl w:val="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93">
    <w:name w:val="Table Colorful 3"/>
    <w:basedOn w:val="88"/>
    <w:qFormat/>
    <w:uiPriority w:val="0"/>
    <w:pPr>
      <w:widowControl w:val="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bottom w:val="single" w:color="000000" w:sz="36" w:space="0"/>
          <w:right w:val="single" w:color="000000" w:sz="6" w:space="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94">
    <w:name w:val="Table Elegant"/>
    <w:basedOn w:val="88"/>
    <w:qFormat/>
    <w:uiPriority w:val="0"/>
    <w:pPr>
      <w:widowControl w:val="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95">
    <w:name w:val="Table Classic 1"/>
    <w:basedOn w:val="88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6">
    <w:name w:val="Table Classic 2"/>
    <w:basedOn w:val="88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97">
    <w:name w:val="Table Classic 3"/>
    <w:basedOn w:val="88"/>
    <w:qFormat/>
    <w:uiPriority w:val="0"/>
    <w:pPr>
      <w:widowControl w:val="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98">
    <w:name w:val="Table Classic 4"/>
    <w:basedOn w:val="88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left w:val="single" w:color="000000" w:sz="6" w:space="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99">
    <w:name w:val="Table Simple 1"/>
    <w:basedOn w:val="88"/>
    <w:qFormat/>
    <w:uiPriority w:val="0"/>
    <w:pPr>
      <w:widowControl w:val="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left w:val="single" w:color="00800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tl2br w:val="nil"/>
          <w:tr2bl w:val="nil"/>
        </w:tcBorders>
      </w:tcPr>
    </w:tblStylePr>
  </w:style>
  <w:style w:type="table" w:styleId="100">
    <w:name w:val="Table Simple 2"/>
    <w:basedOn w:val="88"/>
    <w:qFormat/>
    <w:uiPriority w:val="0"/>
    <w:pPr>
      <w:widowControl w:val="0"/>
      <w:jc w:val="both"/>
    </w:pPr>
    <w:tblPr/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bottom w:val="single" w:color="000000" w:sz="6" w:space="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bottom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101">
    <w:name w:val="Table Simple 3"/>
    <w:basedOn w:val="88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02">
    <w:name w:val="Table Subtle 1"/>
    <w:basedOn w:val="88"/>
    <w:qFormat/>
    <w:uiPriority w:val="0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left w:val="single" w:color="000000" w:sz="6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3">
    <w:name w:val="Table Subtle 2"/>
    <w:basedOn w:val="88"/>
    <w:uiPriority w:val="0"/>
    <w:pPr>
      <w:widowControl w:val="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4">
    <w:name w:val="Table 3D effects 1"/>
    <w:basedOn w:val="88"/>
    <w:qFormat/>
    <w:uiPriority w:val="0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bottom w:val="single" w:color="FFFFFF" w:sz="6" w:space="0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left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bottom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105">
    <w:name w:val="Table 3D effects 2"/>
    <w:basedOn w:val="88"/>
    <w:qFormat/>
    <w:uiPriority w:val="0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6">
    <w:name w:val="Table 3D effects 3"/>
    <w:basedOn w:val="88"/>
    <w:qFormat/>
    <w:uiPriority w:val="0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7">
    <w:name w:val="Table List 1"/>
    <w:basedOn w:val="88"/>
    <w:qFormat/>
    <w:uiPriority w:val="0"/>
    <w:pPr>
      <w:widowControl w:val="0"/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left w:val="single" w:color="000000" w:sz="6" w:space="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8">
    <w:name w:val="Table List 2"/>
    <w:basedOn w:val="88"/>
    <w:qFormat/>
    <w:uiPriority w:val="0"/>
    <w:pPr>
      <w:widowControl w:val="0"/>
      <w:jc w:val="both"/>
    </w:p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9">
    <w:name w:val="Table List 3"/>
    <w:basedOn w:val="88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10">
    <w:name w:val="Table List 4"/>
    <w:basedOn w:val="88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8080" w:fill="FFFFFF"/>
      </w:tcPr>
    </w:tblStylePr>
  </w:style>
  <w:style w:type="table" w:styleId="111">
    <w:name w:val="Table List 5"/>
    <w:basedOn w:val="88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2">
    <w:name w:val="Table List 6"/>
    <w:basedOn w:val="88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3">
    <w:name w:val="Table List 7"/>
    <w:basedOn w:val="88"/>
    <w:qFormat/>
    <w:uiPriority w:val="0"/>
    <w:pPr>
      <w:widowControl w:val="0"/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left w:val="single" w:color="008000" w:sz="12" w:space="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114">
    <w:name w:val="Table List 8"/>
    <w:basedOn w:val="88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000000" w:sz="6" w:space="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color="auto" w:sz="6" w:space="0"/>
          <w:tr2bl w:val="nil"/>
        </w:tcBorders>
      </w:tcPr>
    </w:tblStylePr>
  </w:style>
  <w:style w:type="table" w:styleId="115">
    <w:name w:val="Table Contemporary"/>
    <w:basedOn w:val="88"/>
    <w:qFormat/>
    <w:uiPriority w:val="0"/>
    <w:pPr>
      <w:widowControl w:val="0"/>
      <w:jc w:val="both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116">
    <w:name w:val="Table Columns 1"/>
    <w:basedOn w:val="88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left w:val="double" w:color="000000" w:sz="6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7">
    <w:name w:val="Table Columns 2"/>
    <w:basedOn w:val="88"/>
    <w:qFormat/>
    <w:uiPriority w:val="0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8">
    <w:name w:val="Table Columns 3"/>
    <w:basedOn w:val="88"/>
    <w:qFormat/>
    <w:uiPriority w:val="0"/>
    <w:pPr>
      <w:widowControl w:val="0"/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9">
    <w:name w:val="Table Columns 4"/>
    <w:basedOn w:val="88"/>
    <w:qFormat/>
    <w:uiPriority w:val="0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20">
    <w:name w:val="Table Columns 5"/>
    <w:basedOn w:val="88"/>
    <w:qFormat/>
    <w:uiPriority w:val="0"/>
    <w:pPr>
      <w:widowControl w:val="0"/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21">
    <w:name w:val="Table Grid 1"/>
    <w:basedOn w:val="88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2">
    <w:name w:val="Table Grid 2"/>
    <w:basedOn w:val="88"/>
    <w:qFormat/>
    <w:uiPriority w:val="0"/>
    <w:pPr>
      <w:widowControl w:val="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3">
    <w:name w:val="Table Grid 3"/>
    <w:basedOn w:val="88"/>
    <w:uiPriority w:val="0"/>
    <w:pPr>
      <w:widowControl w:val="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4">
    <w:name w:val="Table Grid 4"/>
    <w:basedOn w:val="88"/>
    <w:qFormat/>
    <w:uiPriority w:val="0"/>
    <w:pPr>
      <w:widowControl w:val="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25">
    <w:name w:val="Table Grid 5"/>
    <w:basedOn w:val="88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6">
    <w:name w:val="Table Grid 6"/>
    <w:basedOn w:val="88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7">
    <w:name w:val="Table Grid 7"/>
    <w:basedOn w:val="88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8">
    <w:name w:val="Table Grid 8"/>
    <w:basedOn w:val="88"/>
    <w:qFormat/>
    <w:uiPriority w:val="0"/>
    <w:pPr>
      <w:widowControl w:val="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29">
    <w:name w:val="Table Web 1"/>
    <w:basedOn w:val="88"/>
    <w:qFormat/>
    <w:uiPriority w:val="0"/>
    <w:pPr>
      <w:widowControl w:val="0"/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0">
    <w:name w:val="Table Web 2"/>
    <w:basedOn w:val="88"/>
    <w:qFormat/>
    <w:uiPriority w:val="0"/>
    <w:pPr>
      <w:widowControl w:val="0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1">
    <w:name w:val="Table Web 3"/>
    <w:basedOn w:val="88"/>
    <w:qFormat/>
    <w:uiPriority w:val="0"/>
    <w:pPr>
      <w:widowControl w:val="0"/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2">
    <w:name w:val="Table Professional"/>
    <w:basedOn w:val="88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3">
    <w:name w:val="Light Shading"/>
    <w:basedOn w:val="88"/>
    <w:uiPriority w:val="60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34">
    <w:name w:val="Light Shading Accent 1"/>
    <w:basedOn w:val="88"/>
    <w:qFormat/>
    <w:uiPriority w:val="60"/>
    <w:rPr>
      <w:color w:val="365F91"/>
    </w:rPr>
    <w:tblPr>
      <w:tblBorders>
        <w:top w:val="single" w:color="4F81BD" w:sz="8" w:space="0"/>
        <w:bottom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135">
    <w:name w:val="Light Shading Accent 2"/>
    <w:basedOn w:val="88"/>
    <w:uiPriority w:val="60"/>
    <w:rPr>
      <w:color w:val="943634"/>
    </w:rPr>
    <w:tblPr>
      <w:tblBorders>
        <w:top w:val="single" w:color="C0504D" w:sz="8" w:space="0"/>
        <w:bottom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136">
    <w:name w:val="Light Shading Accent 3"/>
    <w:basedOn w:val="88"/>
    <w:qFormat/>
    <w:uiPriority w:val="60"/>
    <w:rPr>
      <w:color w:val="76923C"/>
    </w:rPr>
    <w:tblPr>
      <w:tblBorders>
        <w:top w:val="single" w:color="9BBB59" w:sz="8" w:space="0"/>
        <w:bottom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137">
    <w:name w:val="Light Shading Accent 4"/>
    <w:basedOn w:val="88"/>
    <w:qFormat/>
    <w:uiPriority w:val="60"/>
    <w:rPr>
      <w:color w:val="5F497A"/>
    </w:rPr>
    <w:tblPr>
      <w:tblBorders>
        <w:top w:val="single" w:color="8064A2" w:sz="8" w:space="0"/>
        <w:bottom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138">
    <w:name w:val="Light Shading Accent 5"/>
    <w:basedOn w:val="88"/>
    <w:uiPriority w:val="60"/>
    <w:rPr>
      <w:color w:val="31849B"/>
    </w:rPr>
    <w:tblPr>
      <w:tblBorders>
        <w:top w:val="single" w:color="4BACC6" w:sz="8" w:space="0"/>
        <w:bottom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139">
    <w:name w:val="Light Shading Accent 6"/>
    <w:basedOn w:val="88"/>
    <w:qFormat/>
    <w:uiPriority w:val="60"/>
    <w:rPr>
      <w:color w:val="E36C0A"/>
    </w:rPr>
    <w:tblPr>
      <w:tblBorders>
        <w:top w:val="single" w:color="F79646" w:sz="8" w:space="0"/>
        <w:bottom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140">
    <w:name w:val="Light List"/>
    <w:basedOn w:val="88"/>
    <w:qFormat/>
    <w:uiPriority w:val="61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</w:style>
  <w:style w:type="table" w:styleId="141">
    <w:name w:val="Light List Accent 1"/>
    <w:basedOn w:val="88"/>
    <w:qFormat/>
    <w:uiPriority w:val="61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</w:style>
  <w:style w:type="table" w:styleId="142">
    <w:name w:val="Light List Accent 2"/>
    <w:basedOn w:val="88"/>
    <w:uiPriority w:val="61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</w:style>
  <w:style w:type="table" w:styleId="143">
    <w:name w:val="Light List Accent 3"/>
    <w:basedOn w:val="88"/>
    <w:qFormat/>
    <w:uiPriority w:val="61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</w:style>
  <w:style w:type="table" w:styleId="144">
    <w:name w:val="Light List Accent 4"/>
    <w:basedOn w:val="88"/>
    <w:qFormat/>
    <w:uiPriority w:val="61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</w:style>
  <w:style w:type="table" w:styleId="145">
    <w:name w:val="Light List Accent 5"/>
    <w:basedOn w:val="88"/>
    <w:qFormat/>
    <w:uiPriority w:val="61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</w:style>
  <w:style w:type="table" w:styleId="146">
    <w:name w:val="Light List Accent 6"/>
    <w:basedOn w:val="88"/>
    <w:qFormat/>
    <w:uiPriority w:val="61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</w:style>
  <w:style w:type="table" w:styleId="147">
    <w:name w:val="Light Grid"/>
    <w:basedOn w:val="88"/>
    <w:qFormat/>
    <w:uiPriority w:val="62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1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  <w:shd w:val="clear" w:color="auto" w:fill="C0C0C0"/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  <w:shd w:val="clear" w:color="auto" w:fill="C0C0C0"/>
      </w:tcPr>
    </w:tblStylePr>
    <w:tblStylePr w:type="band2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</w:tcPr>
    </w:tblStylePr>
  </w:style>
  <w:style w:type="table" w:styleId="148">
    <w:name w:val="Light Grid Accent 1"/>
    <w:basedOn w:val="88"/>
    <w:qFormat/>
    <w:uiPriority w:val="62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1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  <w:shd w:val="clear" w:color="auto" w:fill="D3DFEE"/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  <w:shd w:val="clear" w:color="auto" w:fill="D3DFEE"/>
      </w:tcPr>
    </w:tblStylePr>
    <w:tblStylePr w:type="band2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</w:tcPr>
    </w:tblStylePr>
  </w:style>
  <w:style w:type="table" w:styleId="149">
    <w:name w:val="Light Grid Accent 2"/>
    <w:basedOn w:val="88"/>
    <w:uiPriority w:val="62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1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  <w:shd w:val="clear" w:color="auto" w:fill="EFD3D2"/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  <w:shd w:val="clear" w:color="auto" w:fill="EFD3D2"/>
      </w:tcPr>
    </w:tblStylePr>
    <w:tblStylePr w:type="band2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</w:tcPr>
    </w:tblStylePr>
  </w:style>
  <w:style w:type="table" w:styleId="150">
    <w:name w:val="Light Grid Accent 3"/>
    <w:basedOn w:val="88"/>
    <w:qFormat/>
    <w:uiPriority w:val="62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1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  <w:shd w:val="clear" w:color="auto" w:fill="E6EED5"/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  <w:shd w:val="clear" w:color="auto" w:fill="E6EED5"/>
      </w:tcPr>
    </w:tblStylePr>
    <w:tblStylePr w:type="band2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</w:tcPr>
    </w:tblStylePr>
  </w:style>
  <w:style w:type="table" w:styleId="151">
    <w:name w:val="Light Grid Accent 4"/>
    <w:basedOn w:val="88"/>
    <w:qFormat/>
    <w:uiPriority w:val="62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1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  <w:shd w:val="clear" w:color="auto" w:fill="DFD8E8"/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  <w:shd w:val="clear" w:color="auto" w:fill="DFD8E8"/>
      </w:tcPr>
    </w:tblStylePr>
    <w:tblStylePr w:type="band2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</w:tcPr>
    </w:tblStylePr>
  </w:style>
  <w:style w:type="table" w:styleId="152">
    <w:name w:val="Light Grid Accent 5"/>
    <w:basedOn w:val="88"/>
    <w:uiPriority w:val="62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1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  <w:shd w:val="clear" w:color="auto" w:fill="D2EAF1"/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  <w:shd w:val="clear" w:color="auto" w:fill="D2EAF1"/>
      </w:tcPr>
    </w:tblStylePr>
    <w:tblStylePr w:type="band2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</w:tcPr>
    </w:tblStylePr>
  </w:style>
  <w:style w:type="table" w:styleId="153">
    <w:name w:val="Light Grid Accent 6"/>
    <w:basedOn w:val="88"/>
    <w:qFormat/>
    <w:uiPriority w:val="62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1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  <w:shd w:val="clear" w:color="auto" w:fill="FDE4D0"/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  <w:shd w:val="clear" w:color="auto" w:fill="FDE4D0"/>
      </w:tcPr>
    </w:tblStylePr>
    <w:tblStylePr w:type="band2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</w:tcPr>
    </w:tblStylePr>
  </w:style>
  <w:style w:type="table" w:styleId="154">
    <w:name w:val="Medium Shading 1"/>
    <w:basedOn w:val="88"/>
    <w:uiPriority w:val="63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404040" w:sz="8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sz="6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5">
    <w:name w:val="Medium Shading 1 Accent 1"/>
    <w:basedOn w:val="88"/>
    <w:qFormat/>
    <w:uiPriority w:val="63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BA0CD" w:sz="8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sz="6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6">
    <w:name w:val="Medium Shading 1 Accent 2"/>
    <w:basedOn w:val="88"/>
    <w:qFormat/>
    <w:uiPriority w:val="63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CF7B79" w:sz="8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sz="6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7">
    <w:name w:val="Medium Shading 1 Accent 3"/>
    <w:basedOn w:val="88"/>
    <w:qFormat/>
    <w:uiPriority w:val="63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B3CC82" w:sz="8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sz="6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8">
    <w:name w:val="Medium Shading 1 Accent 4"/>
    <w:basedOn w:val="88"/>
    <w:qFormat/>
    <w:uiPriority w:val="63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9F8AB9" w:sz="8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sz="6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9">
    <w:name w:val="Medium Shading 1 Accent 5"/>
    <w:basedOn w:val="88"/>
    <w:qFormat/>
    <w:uiPriority w:val="63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8C0D4" w:sz="8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sz="6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60">
    <w:name w:val="Medium Shading 1 Accent 6"/>
    <w:basedOn w:val="88"/>
    <w:qFormat/>
    <w:uiPriority w:val="63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F9B074" w:sz="8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sz="6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61">
    <w:name w:val="Medium Shading 2"/>
    <w:basedOn w:val="88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62">
    <w:name w:val="Medium Shading 2 Accent 1"/>
    <w:basedOn w:val="88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63">
    <w:name w:val="Medium Shading 2 Accent 2"/>
    <w:basedOn w:val="88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64">
    <w:name w:val="Medium Shading 2 Accent 3"/>
    <w:basedOn w:val="88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65">
    <w:name w:val="Medium Shading 2 Accent 4"/>
    <w:basedOn w:val="88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66">
    <w:name w:val="Medium Shading 2 Accent 5"/>
    <w:basedOn w:val="88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67">
    <w:name w:val="Medium Shading 2 Accent 6"/>
    <w:basedOn w:val="88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68">
    <w:name w:val="Medium List 1"/>
    <w:basedOn w:val="88"/>
    <w:qFormat/>
    <w:uiPriority w:val="65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000000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169">
    <w:name w:val="Medium List 1 Accent 1"/>
    <w:basedOn w:val="88"/>
    <w:uiPriority w:val="65"/>
    <w:rPr>
      <w:color w:val="000000"/>
    </w:rPr>
    <w:tblPr>
      <w:tblBorders>
        <w:top w:val="single" w:color="4F81BD" w:sz="8" w:space="0"/>
        <w:bottom w:val="single" w:color="4F81B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F81B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170">
    <w:name w:val="Medium List 1 Accent 2"/>
    <w:basedOn w:val="88"/>
    <w:qFormat/>
    <w:uiPriority w:val="65"/>
    <w:rPr>
      <w:color w:val="000000"/>
    </w:rPr>
    <w:tblPr>
      <w:tblBorders>
        <w:top w:val="single" w:color="C0504D" w:sz="8" w:space="0"/>
        <w:bottom w:val="single" w:color="C0504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C0504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71">
    <w:name w:val="Medium List 1 Accent 3"/>
    <w:basedOn w:val="88"/>
    <w:qFormat/>
    <w:uiPriority w:val="65"/>
    <w:rPr>
      <w:color w:val="000000"/>
    </w:rPr>
    <w:tblPr>
      <w:tblBorders>
        <w:top w:val="single" w:color="9BBB59" w:sz="8" w:space="0"/>
        <w:bottom w:val="single" w:color="9BBB59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9BBB59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172">
    <w:name w:val="Medium List 1 Accent 4"/>
    <w:basedOn w:val="88"/>
    <w:qFormat/>
    <w:uiPriority w:val="65"/>
    <w:rPr>
      <w:color w:val="000000"/>
    </w:rPr>
    <w:tblPr>
      <w:tblBorders>
        <w:top w:val="single" w:color="8064A2" w:sz="8" w:space="0"/>
        <w:bottom w:val="single" w:color="8064A2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8064A2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173">
    <w:name w:val="Medium List 1 Accent 5"/>
    <w:basedOn w:val="88"/>
    <w:qFormat/>
    <w:uiPriority w:val="65"/>
    <w:rPr>
      <w:color w:val="000000"/>
    </w:rPr>
    <w:tblPr>
      <w:tblBorders>
        <w:top w:val="single" w:color="4BACC6" w:sz="8" w:space="0"/>
        <w:bottom w:val="single" w:color="4BACC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BACC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174">
    <w:name w:val="Medium List 1 Accent 6"/>
    <w:basedOn w:val="88"/>
    <w:qFormat/>
    <w:uiPriority w:val="65"/>
    <w:rPr>
      <w:color w:val="000000"/>
    </w:rPr>
    <w:tblPr>
      <w:tblBorders>
        <w:top w:val="single" w:color="F79646" w:sz="8" w:space="0"/>
        <w:bottom w:val="single" w:color="F7964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F7964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175">
    <w:name w:val="Medium List 2"/>
    <w:basedOn w:val="88"/>
    <w:qFormat/>
    <w:uiPriority w:val="66"/>
    <w:rPr>
      <w:rFonts w:ascii="宋体" w:hAnsi="宋体" w:eastAsia="Courier New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000000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000000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000000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76">
    <w:name w:val="Medium List 2 Accent 1"/>
    <w:basedOn w:val="88"/>
    <w:uiPriority w:val="66"/>
    <w:rPr>
      <w:rFonts w:ascii="宋体" w:hAnsi="宋体" w:eastAsia="Courier New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F81B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F81B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F81B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77">
    <w:name w:val="Medium List 2 Accent 2"/>
    <w:basedOn w:val="88"/>
    <w:qFormat/>
    <w:uiPriority w:val="66"/>
    <w:rPr>
      <w:rFonts w:ascii="宋体" w:hAnsi="宋体" w:eastAsia="Courier New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C0504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C0504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78">
    <w:name w:val="Medium List 2 Accent 3"/>
    <w:basedOn w:val="88"/>
    <w:qFormat/>
    <w:uiPriority w:val="66"/>
    <w:rPr>
      <w:rFonts w:ascii="宋体" w:hAnsi="宋体" w:eastAsia="Courier New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9BBB59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9BBB59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79">
    <w:name w:val="Medium List 2 Accent 4"/>
    <w:basedOn w:val="88"/>
    <w:qFormat/>
    <w:uiPriority w:val="66"/>
    <w:rPr>
      <w:rFonts w:ascii="宋体" w:hAnsi="宋体" w:eastAsia="Courier New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8064A2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8064A2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80">
    <w:name w:val="Medium List 2 Accent 5"/>
    <w:basedOn w:val="88"/>
    <w:qFormat/>
    <w:uiPriority w:val="66"/>
    <w:rPr>
      <w:rFonts w:ascii="宋体" w:hAnsi="宋体" w:eastAsia="Courier New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BACC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BACC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81">
    <w:name w:val="Medium List 2 Accent 6"/>
    <w:basedOn w:val="88"/>
    <w:qFormat/>
    <w:uiPriority w:val="66"/>
    <w:rPr>
      <w:rFonts w:ascii="宋体" w:hAnsi="宋体" w:eastAsia="Courier New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F7964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F7964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82">
    <w:name w:val="Medium Grid 1"/>
    <w:basedOn w:val="88"/>
    <w:qFormat/>
    <w:uiPriority w:val="67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  <w:insideV w:val="single" w:color="404040" w:sz="8" w:space="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183">
    <w:name w:val="Medium Grid 1 Accent 1"/>
    <w:basedOn w:val="88"/>
    <w:qFormat/>
    <w:uiPriority w:val="67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  <w:insideV w:val="single" w:color="7BA0CD" w:sz="8" w:space="0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184">
    <w:name w:val="Medium Grid 1 Accent 2"/>
    <w:basedOn w:val="88"/>
    <w:qFormat/>
    <w:uiPriority w:val="67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  <w:insideV w:val="single" w:color="CF7B79" w:sz="8" w:space="0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185">
    <w:name w:val="Medium Grid 1 Accent 3"/>
    <w:basedOn w:val="88"/>
    <w:qFormat/>
    <w:uiPriority w:val="67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  <w:insideV w:val="single" w:color="B3CC82" w:sz="8" w:space="0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186">
    <w:name w:val="Medium Grid 1 Accent 4"/>
    <w:basedOn w:val="88"/>
    <w:qFormat/>
    <w:uiPriority w:val="67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  <w:insideV w:val="single" w:color="9F8AB9" w:sz="8" w:space="0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187">
    <w:name w:val="Medium Grid 1 Accent 5"/>
    <w:basedOn w:val="88"/>
    <w:qFormat/>
    <w:uiPriority w:val="67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  <w:insideV w:val="single" w:color="78C0D4" w:sz="8" w:space="0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188">
    <w:name w:val="Medium Grid 1 Accent 6"/>
    <w:basedOn w:val="88"/>
    <w:qFormat/>
    <w:uiPriority w:val="67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  <w:insideV w:val="single" w:color="F9B074" w:sz="8" w:space="0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189">
    <w:name w:val="Medium Grid 2"/>
    <w:basedOn w:val="88"/>
    <w:qFormat/>
    <w:uiPriority w:val="68"/>
    <w:rPr>
      <w:rFonts w:ascii="宋体" w:hAnsi="宋体" w:eastAsia="Courier New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190">
    <w:name w:val="Medium Grid 2 Accent 1"/>
    <w:basedOn w:val="88"/>
    <w:qFormat/>
    <w:uiPriority w:val="68"/>
    <w:rPr>
      <w:rFonts w:ascii="宋体" w:hAnsi="宋体" w:eastAsia="Courier New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191">
    <w:name w:val="Medium Grid 2 Accent 2"/>
    <w:basedOn w:val="88"/>
    <w:qFormat/>
    <w:uiPriority w:val="68"/>
    <w:rPr>
      <w:rFonts w:ascii="宋体" w:hAnsi="宋体" w:eastAsia="Courier New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192">
    <w:name w:val="Medium Grid 2 Accent 3"/>
    <w:basedOn w:val="88"/>
    <w:qFormat/>
    <w:uiPriority w:val="68"/>
    <w:rPr>
      <w:rFonts w:ascii="宋体" w:hAnsi="宋体" w:eastAsia="Courier New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193">
    <w:name w:val="Medium Grid 2 Accent 4"/>
    <w:basedOn w:val="88"/>
    <w:qFormat/>
    <w:uiPriority w:val="68"/>
    <w:rPr>
      <w:rFonts w:ascii="宋体" w:hAnsi="宋体" w:eastAsia="Courier New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194">
    <w:name w:val="Medium Grid 2 Accent 5"/>
    <w:basedOn w:val="88"/>
    <w:qFormat/>
    <w:uiPriority w:val="68"/>
    <w:rPr>
      <w:rFonts w:ascii="宋体" w:hAnsi="宋体" w:eastAsia="Courier New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195">
    <w:name w:val="Medium Grid 2 Accent 6"/>
    <w:basedOn w:val="88"/>
    <w:qFormat/>
    <w:uiPriority w:val="68"/>
    <w:rPr>
      <w:rFonts w:ascii="宋体" w:hAnsi="宋体" w:eastAsia="Courier New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196">
    <w:name w:val="Medium Grid 3"/>
    <w:basedOn w:val="88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197">
    <w:name w:val="Medium Grid 3 Accent 1"/>
    <w:basedOn w:val="88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198">
    <w:name w:val="Medium Grid 3 Accent 2"/>
    <w:basedOn w:val="88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199">
    <w:name w:val="Medium Grid 3 Accent 3"/>
    <w:basedOn w:val="88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200">
    <w:name w:val="Medium Grid 3 Accent 4"/>
    <w:basedOn w:val="88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201">
    <w:name w:val="Medium Grid 3 Accent 5"/>
    <w:basedOn w:val="88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202">
    <w:name w:val="Medium Grid 3 Accent 6"/>
    <w:basedOn w:val="88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table" w:styleId="203">
    <w:name w:val="Dark List"/>
    <w:basedOn w:val="88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204">
    <w:name w:val="Dark List Accent 1"/>
    <w:basedOn w:val="88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205">
    <w:name w:val="Dark List Accent 2"/>
    <w:basedOn w:val="88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206">
    <w:name w:val="Dark List Accent 3"/>
    <w:basedOn w:val="88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207">
    <w:name w:val="Dark List Accent 4"/>
    <w:basedOn w:val="88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208">
    <w:name w:val="Dark List Accent 5"/>
    <w:basedOn w:val="88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209">
    <w:name w:val="Dark List Accent 6"/>
    <w:basedOn w:val="88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210">
    <w:name w:val="Colorful Shading"/>
    <w:basedOn w:val="88"/>
    <w:qFormat/>
    <w:uiPriority w:val="71"/>
    <w:rPr>
      <w:color w:val="000000"/>
    </w:rPr>
    <w:tblPr>
      <w:tblBorders>
        <w:top w:val="single" w:color="C0504D" w:sz="24" w:space="0"/>
        <w:left w:val="single" w:color="000000" w:sz="4" w:space="0"/>
        <w:bottom w:val="single" w:color="000000" w:sz="4" w:space="0"/>
        <w:right w:val="single" w:color="000000" w:sz="4" w:space="0"/>
        <w:insideH w:val="single" w:color="FFFFFF" w:sz="4" w:space="0"/>
        <w:insideV w:val="single" w:color="FFFFFF" w:sz="4" w:space="0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11">
    <w:name w:val="Colorful Shading Accent 1"/>
    <w:basedOn w:val="88"/>
    <w:qFormat/>
    <w:uiPriority w:val="71"/>
    <w:rPr>
      <w:color w:val="000000"/>
    </w:rPr>
    <w:tblPr>
      <w:tblBorders>
        <w:top w:val="single" w:color="C0504D" w:sz="24" w:space="0"/>
        <w:left w:val="single" w:color="4F81BD" w:sz="4" w:space="0"/>
        <w:bottom w:val="single" w:color="4F81BD" w:sz="4" w:space="0"/>
        <w:right w:val="single" w:color="4F81BD" w:sz="4" w:space="0"/>
        <w:insideH w:val="single" w:color="FFFFFF" w:sz="4" w:space="0"/>
        <w:insideV w:val="single" w:color="FFFFFF" w:sz="4" w:space="0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12">
    <w:name w:val="Colorful Shading Accent 2"/>
    <w:basedOn w:val="88"/>
    <w:qFormat/>
    <w:uiPriority w:val="71"/>
    <w:rPr>
      <w:color w:val="000000"/>
    </w:rPr>
    <w:tblPr>
      <w:tblBorders>
        <w:top w:val="single" w:color="C0504D" w:sz="24" w:space="0"/>
        <w:left w:val="single" w:color="C0504D" w:sz="4" w:space="0"/>
        <w:bottom w:val="single" w:color="C0504D" w:sz="4" w:space="0"/>
        <w:right w:val="single" w:color="C0504D" w:sz="4" w:space="0"/>
        <w:insideH w:val="single" w:color="FFFFFF" w:sz="4" w:space="0"/>
        <w:insideV w:val="single" w:color="FFFFFF" w:sz="4" w:space="0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13">
    <w:name w:val="Colorful Shading Accent 3"/>
    <w:basedOn w:val="88"/>
    <w:qFormat/>
    <w:uiPriority w:val="71"/>
    <w:rPr>
      <w:color w:val="000000"/>
    </w:rPr>
    <w:tblPr>
      <w:tblBorders>
        <w:top w:val="single" w:color="8064A2" w:sz="24" w:space="0"/>
        <w:left w:val="single" w:color="9BBB59" w:sz="4" w:space="0"/>
        <w:bottom w:val="single" w:color="9BBB59" w:sz="4" w:space="0"/>
        <w:right w:val="single" w:color="9BBB59" w:sz="4" w:space="0"/>
        <w:insideH w:val="single" w:color="FFFFFF" w:sz="4" w:space="0"/>
        <w:insideV w:val="single" w:color="FFFFFF" w:sz="4" w:space="0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214">
    <w:name w:val="Colorful Shading Accent 4"/>
    <w:basedOn w:val="88"/>
    <w:qFormat/>
    <w:uiPriority w:val="71"/>
    <w:rPr>
      <w:color w:val="000000"/>
    </w:rPr>
    <w:tblPr>
      <w:tblBorders>
        <w:top w:val="single" w:color="9BBB59" w:sz="24" w:space="0"/>
        <w:left w:val="single" w:color="8064A2" w:sz="4" w:space="0"/>
        <w:bottom w:val="single" w:color="8064A2" w:sz="4" w:space="0"/>
        <w:right w:val="single" w:color="8064A2" w:sz="4" w:space="0"/>
        <w:insideH w:val="single" w:color="FFFFFF" w:sz="4" w:space="0"/>
        <w:insideV w:val="single" w:color="FFFFFF" w:sz="4" w:space="0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15">
    <w:name w:val="Colorful Shading Accent 5"/>
    <w:basedOn w:val="88"/>
    <w:qFormat/>
    <w:uiPriority w:val="71"/>
    <w:rPr>
      <w:color w:val="000000"/>
    </w:rPr>
    <w:tblPr>
      <w:tblBorders>
        <w:top w:val="single" w:color="F79646" w:sz="24" w:space="0"/>
        <w:left w:val="single" w:color="4BACC6" w:sz="4" w:space="0"/>
        <w:bottom w:val="single" w:color="4BACC6" w:sz="4" w:space="0"/>
        <w:right w:val="single" w:color="4BACC6" w:sz="4" w:space="0"/>
        <w:insideH w:val="single" w:color="FFFFFF" w:sz="4" w:space="0"/>
        <w:insideV w:val="single" w:color="FFFFFF" w:sz="4" w:space="0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16">
    <w:name w:val="Colorful Shading Accent 6"/>
    <w:basedOn w:val="88"/>
    <w:qFormat/>
    <w:uiPriority w:val="71"/>
    <w:rPr>
      <w:color w:val="000000"/>
    </w:rPr>
    <w:tblPr>
      <w:tblBorders>
        <w:top w:val="single" w:color="4BACC6" w:sz="24" w:space="0"/>
        <w:left w:val="single" w:color="F79646" w:sz="4" w:space="0"/>
        <w:bottom w:val="single" w:color="F79646" w:sz="4" w:space="0"/>
        <w:right w:val="single" w:color="F79646" w:sz="4" w:space="0"/>
        <w:insideH w:val="single" w:color="FFFFFF" w:sz="4" w:space="0"/>
        <w:insideV w:val="single" w:color="FFFFFF" w:sz="4" w:space="0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17">
    <w:name w:val="Colorful List"/>
    <w:basedOn w:val="88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218">
    <w:name w:val="Colorful List Accent 1"/>
    <w:basedOn w:val="88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219">
    <w:name w:val="Colorful List Accent 2"/>
    <w:basedOn w:val="88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220">
    <w:name w:val="Colorful List Accent 3"/>
    <w:basedOn w:val="88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221">
    <w:name w:val="Colorful List Accent 4"/>
    <w:basedOn w:val="88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222">
    <w:name w:val="Colorful List Accent 5"/>
    <w:basedOn w:val="88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223">
    <w:name w:val="Colorful List Accent 6"/>
    <w:basedOn w:val="88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224">
    <w:name w:val="Colorful Grid"/>
    <w:basedOn w:val="88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25">
    <w:name w:val="Colorful Grid Accent 1"/>
    <w:basedOn w:val="88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26">
    <w:name w:val="Colorful Grid Accent 2"/>
    <w:basedOn w:val="88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27">
    <w:name w:val="Colorful Grid Accent 3"/>
    <w:basedOn w:val="88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28">
    <w:name w:val="Colorful Grid Accent 4"/>
    <w:basedOn w:val="88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29">
    <w:name w:val="Colorful Grid Accent 5"/>
    <w:basedOn w:val="88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30">
    <w:name w:val="Colorful Grid Accent 6"/>
    <w:basedOn w:val="88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character" w:styleId="232">
    <w:name w:val="Strong"/>
    <w:basedOn w:val="231"/>
    <w:qFormat/>
    <w:uiPriority w:val="0"/>
    <w:rPr>
      <w:b/>
      <w:bCs/>
    </w:rPr>
  </w:style>
  <w:style w:type="character" w:styleId="233">
    <w:name w:val="endnote reference"/>
    <w:basedOn w:val="231"/>
    <w:qFormat/>
    <w:uiPriority w:val="0"/>
    <w:rPr>
      <w:vertAlign w:val="superscript"/>
    </w:rPr>
  </w:style>
  <w:style w:type="character" w:styleId="234">
    <w:name w:val="page number"/>
    <w:basedOn w:val="231"/>
    <w:qFormat/>
    <w:uiPriority w:val="0"/>
  </w:style>
  <w:style w:type="character" w:styleId="235">
    <w:name w:val="FollowedHyperlink"/>
    <w:basedOn w:val="231"/>
    <w:qFormat/>
    <w:uiPriority w:val="0"/>
    <w:rPr>
      <w:color w:val="800080"/>
      <w:u w:val="single"/>
    </w:rPr>
  </w:style>
  <w:style w:type="character" w:styleId="236">
    <w:name w:val="Emphasis"/>
    <w:basedOn w:val="231"/>
    <w:qFormat/>
    <w:uiPriority w:val="0"/>
    <w:rPr>
      <w:i/>
      <w:iCs/>
    </w:rPr>
  </w:style>
  <w:style w:type="character" w:styleId="237">
    <w:name w:val="line number"/>
    <w:basedOn w:val="231"/>
    <w:qFormat/>
    <w:uiPriority w:val="0"/>
  </w:style>
  <w:style w:type="character" w:styleId="238">
    <w:name w:val="HTML Definition"/>
    <w:basedOn w:val="231"/>
    <w:qFormat/>
    <w:uiPriority w:val="0"/>
    <w:rPr>
      <w:i/>
      <w:iCs/>
    </w:rPr>
  </w:style>
  <w:style w:type="character" w:styleId="239">
    <w:name w:val="HTML Typewriter"/>
    <w:basedOn w:val="231"/>
    <w:qFormat/>
    <w:uiPriority w:val="0"/>
    <w:rPr>
      <w:rFonts w:ascii="Courier New" w:hAnsi="Courier New" w:cs="Courier New"/>
      <w:sz w:val="20"/>
      <w:szCs w:val="20"/>
    </w:rPr>
  </w:style>
  <w:style w:type="character" w:styleId="240">
    <w:name w:val="HTML Acronym"/>
    <w:basedOn w:val="231"/>
    <w:qFormat/>
    <w:uiPriority w:val="0"/>
  </w:style>
  <w:style w:type="character" w:styleId="241">
    <w:name w:val="HTML Variable"/>
    <w:basedOn w:val="231"/>
    <w:uiPriority w:val="0"/>
    <w:rPr>
      <w:i/>
      <w:iCs/>
    </w:rPr>
  </w:style>
  <w:style w:type="character" w:styleId="242">
    <w:name w:val="Hyperlink"/>
    <w:basedOn w:val="231"/>
    <w:qFormat/>
    <w:uiPriority w:val="0"/>
    <w:rPr>
      <w:color w:val="0000FF"/>
      <w:u w:val="single"/>
    </w:rPr>
  </w:style>
  <w:style w:type="character" w:styleId="243">
    <w:name w:val="HTML Code"/>
    <w:basedOn w:val="231"/>
    <w:qFormat/>
    <w:uiPriority w:val="0"/>
    <w:rPr>
      <w:rFonts w:ascii="Courier New" w:hAnsi="Courier New" w:cs="Courier New"/>
      <w:sz w:val="20"/>
      <w:szCs w:val="20"/>
    </w:rPr>
  </w:style>
  <w:style w:type="character" w:styleId="244">
    <w:name w:val="annotation reference"/>
    <w:basedOn w:val="231"/>
    <w:qFormat/>
    <w:uiPriority w:val="0"/>
    <w:rPr>
      <w:sz w:val="21"/>
      <w:szCs w:val="21"/>
    </w:rPr>
  </w:style>
  <w:style w:type="character" w:styleId="245">
    <w:name w:val="HTML Cite"/>
    <w:basedOn w:val="231"/>
    <w:qFormat/>
    <w:uiPriority w:val="0"/>
    <w:rPr>
      <w:i/>
      <w:iCs/>
    </w:rPr>
  </w:style>
  <w:style w:type="character" w:styleId="246">
    <w:name w:val="footnote reference"/>
    <w:basedOn w:val="231"/>
    <w:qFormat/>
    <w:uiPriority w:val="0"/>
    <w:rPr>
      <w:vertAlign w:val="superscript"/>
    </w:rPr>
  </w:style>
  <w:style w:type="character" w:styleId="247">
    <w:name w:val="HTML Keyboard"/>
    <w:basedOn w:val="231"/>
    <w:qFormat/>
    <w:uiPriority w:val="0"/>
    <w:rPr>
      <w:rFonts w:ascii="Courier New" w:hAnsi="Courier New" w:cs="Courier New"/>
      <w:sz w:val="20"/>
      <w:szCs w:val="20"/>
    </w:rPr>
  </w:style>
  <w:style w:type="character" w:styleId="248">
    <w:name w:val="HTML Sample"/>
    <w:basedOn w:val="231"/>
    <w:qFormat/>
    <w:uiPriority w:val="0"/>
    <w:rPr>
      <w:rFonts w:ascii="Courier New" w:hAnsi="Courier New" w:cs="Courier Ne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111</Words>
  <Characters>134</Characters>
  <Lines>0</Lines>
  <Paragraphs>0</Paragraphs>
  <TotalTime>2</TotalTime>
  <ScaleCrop>false</ScaleCrop>
  <LinksUpToDate>false</LinksUpToDate>
  <CharactersWithSpaces>135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2025-11-25T02:56:00Z</dcterms:created>
  <dc:creator>ace1234567890</dc:creator>
  <cp:lastModifiedBy>阿Q</cp:lastModifiedBy>
  <dcterms:modified xsi:type="dcterms:W3CDTF">2025-11-25T09:09:59Z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912AB1A4A1D04B32BAEBFED7871B11DA_11</vt:lpwstr>
  </property>
  <property fmtid="{D5CDD505-2E9C-101B-9397-08002B2CF9AE}" pid="4" name="KSOTemplateDocerSaveRecord">
    <vt:lpwstr>eyJoZGlkIjoiZWMzMGVlYThiMWEyNGYwZGIzNjk5NzBiNjZjZTk1NmIiLCJ1c2VySWQiOiI0MjE2NzMwOTIifQ==</vt:lpwstr>
  </property>
</Properties>
</file>